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2230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23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11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Г.Н.,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каб.305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Куртеева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Евгения Игоревича, </w:t>
      </w:r>
      <w:r>
        <w:rPr>
          <w:rStyle w:val="cat-UserDefinedgrp-2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уководитель </w:t>
      </w:r>
      <w:r>
        <w:rPr>
          <w:rStyle w:val="cat-UserDefinedgrp-22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Куртеев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инспекцию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 России по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</w:t>
      </w:r>
      <w:r>
        <w:rPr>
          <w:rFonts w:ascii="Times New Roman" w:eastAsia="Times New Roman" w:hAnsi="Times New Roman" w:cs="Times New Roman"/>
          <w:sz w:val="28"/>
          <w:szCs w:val="28"/>
        </w:rPr>
        <w:t>01.2024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Куртеев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Куртеева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431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Куртеева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32925 от 20.08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сведения о представлении декларации с нарушением установленного срока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выписка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Куртеева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Куртеева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4.2, 4.3 КоАП РФ, смягчающих и отягчающих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 учитывается характер совершенного им административного правонарушения, личность виновного, совершившего административное правонарушение впервые, которое не причинило вреда или угрозу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и имущественного ущерба.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Куртеева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Евгения Игоревича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Г.Н.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 судебного участка №11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ХМАО-Югры ______________________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«23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октября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2230</w:t>
      </w:r>
      <w:r>
        <w:rPr>
          <w:rFonts w:ascii="Times New Roman" w:eastAsia="Times New Roman" w:hAnsi="Times New Roman" w:cs="Times New Roman"/>
          <w:sz w:val="18"/>
          <w:szCs w:val="18"/>
        </w:rPr>
        <w:t>-2611/202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ind w:firstLine="567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21rplc-8">
    <w:name w:val="cat-UserDefined grp-21 rplc-8"/>
    <w:basedOn w:val="DefaultParagraphFont"/>
  </w:style>
  <w:style w:type="character" w:customStyle="1" w:styleId="cat-UserDefinedgrp-22rplc-15">
    <w:name w:val="cat-UserDefined grp-22 rplc-15"/>
    <w:basedOn w:val="DefaultParagraphFont"/>
  </w:style>
  <w:style w:type="character" w:customStyle="1" w:styleId="cat-Addressgrp-4rplc-17">
    <w:name w:val="cat-Address grp-4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